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 oyes ladrar los perros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intenso, violente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subir a un lugar alto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gran elevacion natural de terreno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 forma circular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parte del tierra mas inmediata al agua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disminuir de tamano algunas cosas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dar libertad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perdiendo el equilibrio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agitar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poner derecho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llegar a juntarse con una persona o cosa que va adelante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lugar donde no da sol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agitarse con movimiento frecuente o involuntario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poner un equilibrio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corriente natural de agua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 oyes ladrar los perros</dc:title>
  <dcterms:created xsi:type="dcterms:W3CDTF">2021-10-11T13:24:44Z</dcterms:created>
  <dcterms:modified xsi:type="dcterms:W3CDTF">2021-10-11T13:24:44Z</dcterms:modified>
</cp:coreProperties>
</file>