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twinkly sky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1/8th of famous chorus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indigo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census place in AD nought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S+rhymes woth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identicle + part ukelele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elegantly/happily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2021-10-11T13:25:26Z</dcterms:created>
  <dcterms:modified xsi:type="dcterms:W3CDTF">2021-10-11T13:25:26Z</dcterms:modified>
</cp:coreProperties>
</file>