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 ........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chucking it down with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like........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had a ............................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make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put under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french word for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christmas tree is what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is in the 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2021-10-11T13:25:55Z</dcterms:created>
  <dcterms:modified xsi:type="dcterms:W3CDTF">2021-10-11T13:25:55Z</dcterms:modified>
</cp:coreProperties>
</file>