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noel en juillet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invers de froid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place a relaxer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bonhomme fait de 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ce qui reste en dessou de une arbre spéciale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 ce que le personne se donne des bissou  dessou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met des ornements sur ses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jaime jouer dans  l'eau ces temps 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collation délicieuse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noel est une_________ spéciale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tout le monde est_______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notre pays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en juillet</dc:title>
  <dcterms:created xsi:type="dcterms:W3CDTF">2021-10-11T13:25:47Z</dcterms:created>
  <dcterms:modified xsi:type="dcterms:W3CDTF">2021-10-11T13:25:47Z</dcterms:modified>
</cp:coreProperties>
</file>