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noemie et la boite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grandmamn et noemie  ont joué cette joue pour passer le temps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grandmaan ont brule 4 dans le four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noemie pense quìl y a un _____ dans la boîte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quand les gâteaux ont brûlé il y a beaucoup des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y a un ________ dans la boîte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propriétaire de la boite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noemie a une grande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personne que noemie passe le jour de pepedagogique avec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noémie a utilisé cette chose pour entendre sil y a un bomb dans la boîte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le  personnage mystérieux qui est autour de la maison chez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noemie a parlé à cette personne à propos du parc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type de magasin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noemie vu trover le propritaire de cette choose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noémie a pensé que cette personne a fait une erreur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 nom de la petite fille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noemie et la boite</dc:title>
  <dcterms:created xsi:type="dcterms:W3CDTF">2021-10-11T13:24:57Z</dcterms:created>
  <dcterms:modified xsi:type="dcterms:W3CDTF">2021-10-11T13:24:57Z</dcterms:modified>
</cp:coreProperties>
</file>