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dècember    </w:t>
      </w:r>
      <w:r>
        <w:t xml:space="preserve">   la babiole    </w:t>
      </w:r>
      <w:r>
        <w:t xml:space="preserve">   dècorations de noël    </w:t>
      </w:r>
      <w:r>
        <w:t xml:space="preserve">   père noël    </w:t>
      </w:r>
      <w:r>
        <w:t xml:space="preserve">   craquelins    </w:t>
      </w:r>
      <w:r>
        <w:t xml:space="preserve">   chocolat    </w:t>
      </w:r>
      <w:r>
        <w:t xml:space="preserve">   etoile    </w:t>
      </w:r>
      <w:r>
        <w:t xml:space="preserve">   cadeaux    </w:t>
      </w:r>
      <w:r>
        <w:t xml:space="preserve">   du gui    </w:t>
      </w:r>
      <w:r>
        <w:t xml:space="preserve">   dinde    </w:t>
      </w:r>
      <w:r>
        <w:t xml:space="preserve">   neige    </w:t>
      </w:r>
      <w:r>
        <w:t xml:space="preserve">   pudding de noël    </w:t>
      </w:r>
      <w:r>
        <w:t xml:space="preserve">   renne    </w:t>
      </w:r>
      <w:r>
        <w:t xml:space="preserve">   joyeux noël    </w:t>
      </w:r>
      <w:r>
        <w:t xml:space="preserve">   un sapin de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2021-10-11T13:24:13Z</dcterms:created>
  <dcterms:modified xsi:type="dcterms:W3CDTF">2021-10-11T13:24:13Z</dcterms:modified>
</cp:coreProperties>
</file>