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nolas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opportunities    </w:t>
      </w:r>
      <w:r>
        <w:t xml:space="preserve">   introduce    </w:t>
      </w:r>
      <w:r>
        <w:t xml:space="preserve">   alert    </w:t>
      </w:r>
      <w:r>
        <w:t xml:space="preserve">   convey    </w:t>
      </w:r>
      <w:r>
        <w:t xml:space="preserve">   focus    </w:t>
      </w:r>
      <w:r>
        <w:t xml:space="preserve">   scarce    </w:t>
      </w:r>
      <w:r>
        <w:t xml:space="preserve">   continent    </w:t>
      </w:r>
      <w:r>
        <w:t xml:space="preserve">   betrayed    </w:t>
      </w:r>
      <w:r>
        <w:t xml:space="preserve">   shortage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nolas word search</dc:title>
  <dcterms:created xsi:type="dcterms:W3CDTF">2021-10-11T13:25:22Z</dcterms:created>
  <dcterms:modified xsi:type="dcterms:W3CDTF">2021-10-11T13:25:22Z</dcterms:modified>
</cp:coreProperties>
</file>