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nomberos</w:t>
      </w:r>
    </w:p>
    <w:p>
      <w:pPr>
        <w:pStyle w:val="Questions"/>
      </w:pPr>
      <w:r>
        <w:t xml:space="preserve">1. UON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EZID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ICTNEO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SVTDONIEI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NARTIET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VEUEN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TEESI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SOD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nomberos</dc:title>
  <dcterms:created xsi:type="dcterms:W3CDTF">2021-10-11T13:24:09Z</dcterms:created>
  <dcterms:modified xsi:type="dcterms:W3CDTF">2021-10-11T13:24:09Z</dcterms:modified>
</cp:coreProperties>
</file>