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abiel    </w:t>
      </w:r>
      <w:r>
        <w:t xml:space="preserve">   acces    </w:t>
      </w:r>
      <w:r>
        <w:t xml:space="preserve">   ahiam    </w:t>
      </w:r>
      <w:r>
        <w:t xml:space="preserve">   ahli    </w:t>
      </w:r>
      <w:r>
        <w:t xml:space="preserve">   ararita    </w:t>
      </w:r>
      <w:r>
        <w:t xml:space="preserve">   asem    </w:t>
      </w:r>
      <w:r>
        <w:t xml:space="preserve">   azmaveth    </w:t>
      </w:r>
      <w:r>
        <w:t xml:space="preserve">   david    </w:t>
      </w:r>
      <w:r>
        <w:t xml:space="preserve">   dodo    </w:t>
      </w:r>
      <w:r>
        <w:t xml:space="preserve">   eleazar    </w:t>
      </w:r>
      <w:r>
        <w:t xml:space="preserve">   elial    </w:t>
      </w:r>
      <w:r>
        <w:t xml:space="preserve">   gaas    </w:t>
      </w:r>
      <w:r>
        <w:t xml:space="preserve">   hachomi    </w:t>
      </w:r>
      <w:r>
        <w:t xml:space="preserve">   heper    </w:t>
      </w:r>
      <w:r>
        <w:t xml:space="preserve">   husatita    </w:t>
      </w:r>
      <w:r>
        <w:t xml:space="preserve">   ithai    </w:t>
      </w:r>
      <w:r>
        <w:t xml:space="preserve">   jaasiel    </w:t>
      </w:r>
      <w:r>
        <w:t xml:space="preserve">   jasobam    </w:t>
      </w:r>
      <w:r>
        <w:t xml:space="preserve">   joel    </w:t>
      </w:r>
      <w:r>
        <w:t xml:space="preserve">   jonathan    </w:t>
      </w:r>
      <w:r>
        <w:t xml:space="preserve">   mahari    </w:t>
      </w:r>
      <w:r>
        <w:t xml:space="preserve">   nethophathita    </w:t>
      </w:r>
      <w:r>
        <w:t xml:space="preserve">   samoth    </w:t>
      </w:r>
      <w:r>
        <w:t xml:space="preserve">   sibbecai    </w:t>
      </w:r>
      <w:r>
        <w:t xml:space="preserve">   uria    </w:t>
      </w:r>
      <w:r>
        <w:t xml:space="preserve">   zabad    </w:t>
      </w:r>
      <w:r>
        <w:t xml:space="preserve">   zabdi    </w:t>
      </w:r>
      <w:r>
        <w:t xml:space="preserve">   zabdiel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la biblia</dc:title>
  <dcterms:created xsi:type="dcterms:W3CDTF">2021-10-11T13:24:06Z</dcterms:created>
  <dcterms:modified xsi:type="dcterms:W3CDTF">2021-10-11T13:24:06Z</dcterms:modified>
</cp:coreProperties>
</file>