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nomi di libri e persone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APOCALISSE    </w:t>
      </w:r>
      <w:r>
        <w:t xml:space="preserve">   GALATI    </w:t>
      </w:r>
      <w:r>
        <w:t xml:space="preserve">   MARCO    </w:t>
      </w:r>
      <w:r>
        <w:t xml:space="preserve">   LUCA    </w:t>
      </w:r>
      <w:r>
        <w:t xml:space="preserve">   MATTEO    </w:t>
      </w:r>
      <w:r>
        <w:t xml:space="preserve">   SARA    </w:t>
      </w:r>
      <w:r>
        <w:t xml:space="preserve">   DANIELE    </w:t>
      </w:r>
      <w:r>
        <w:t xml:space="preserve">   RIVELAZIONE    </w:t>
      </w:r>
      <w:r>
        <w:t xml:space="preserve">   GEROBOAMO    </w:t>
      </w:r>
      <w:r>
        <w:t xml:space="preserve">   ROBOAMO    </w:t>
      </w:r>
      <w:r>
        <w:t xml:space="preserve">   ESTER    </w:t>
      </w:r>
      <w:r>
        <w:t xml:space="preserve">   GIUDA    </w:t>
      </w:r>
      <w:r>
        <w:t xml:space="preserve">   ATTI    </w:t>
      </w:r>
      <w:r>
        <w:t xml:space="preserve">   EFESINI    </w:t>
      </w:r>
      <w:r>
        <w:t xml:space="preserve">   LEVITICO    </w:t>
      </w:r>
      <w:r>
        <w:t xml:space="preserve">   DEUTERONOMIO    </w:t>
      </w:r>
      <w:r>
        <w:t xml:space="preserve">   ESODO    </w:t>
      </w:r>
      <w:r>
        <w:t xml:space="preserve">   TESSALONICESI    </w:t>
      </w:r>
      <w:r>
        <w:t xml:space="preserve">   GIOVANNI    </w:t>
      </w:r>
      <w:r>
        <w:t xml:space="preserve">   PAOLO    </w:t>
      </w:r>
      <w:r>
        <w:t xml:space="preserve">   SAUL    </w:t>
      </w:r>
      <w:r>
        <w:t xml:space="preserve">   DAVIDE    </w:t>
      </w:r>
      <w:r>
        <w:t xml:space="preserve">   GEREMIA    </w:t>
      </w:r>
      <w:r>
        <w:t xml:space="preserve">   LAMENTAZIONI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 di libri e persone</dc:title>
  <dcterms:created xsi:type="dcterms:W3CDTF">2021-10-11T13:26:19Z</dcterms:created>
  <dcterms:modified xsi:type="dcterms:W3CDTF">2021-10-11T13:26:19Z</dcterms:modified>
</cp:coreProperties>
</file>