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fatal offences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maximum sentence for S18?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s20 - foresee occurence of some harm,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case ruled that the victim being elderly or a young child can make injuries more serious?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case shows that assault can be words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could you be imprisoned for if you have committed a S47 or a S20?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case defines apprehend as anticipate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mens rea for S20?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case states that GBH must be serious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case shows that words negate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actus reus of battery is inflicting what kind of force onto another?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offence is s18?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S47 offence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 rea of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39 of which 1988 act talks about common assault?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ABH can be both physical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assault case talks about a caretaker touching girls skirts?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umbrella term for assault and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of the actus reus for assault is defined in Smith v Constable of Woking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element for the actus reus of ABH?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case did someone raise a sword above his wife's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case is the mens rea of assault defined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fatal offences</dc:title>
  <dcterms:created xsi:type="dcterms:W3CDTF">2021-10-11T13:25:56Z</dcterms:created>
  <dcterms:modified xsi:type="dcterms:W3CDTF">2021-10-11T13:25:56Z</dcterms:modified>
</cp:coreProperties>
</file>