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saved by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god had determined in advance who will be saved and who will be damned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formely a district in a citty where jews were required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religous doctrine that martin luther king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release from all or some of punishment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proccess of being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or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well- grounded or justified</w:t>
            </w:r>
          </w:p>
        </w:tc>
      </w:tr>
    </w:tbl>
    <w:p>
      <w:pPr>
        <w:pStyle w:val="WordBankMedium"/>
      </w:pPr>
      <w:r>
        <w:t xml:space="preserve">   slavation    </w:t>
      </w:r>
      <w:r>
        <w:t xml:space="preserve">   indulgence    </w:t>
      </w:r>
      <w:r>
        <w:t xml:space="preserve">   lutheranism    </w:t>
      </w:r>
      <w:r>
        <w:t xml:space="preserve">   justification    </w:t>
      </w:r>
      <w:r>
        <w:t xml:space="preserve">   predestination    </w:t>
      </w:r>
      <w:r>
        <w:t xml:space="preserve">   annul    </w:t>
      </w:r>
      <w:r>
        <w:t xml:space="preserve">   ghetto    </w:t>
      </w:r>
      <w:r>
        <w:t xml:space="preserve">   fundamental    </w:t>
      </w:r>
      <w:r>
        <w:t xml:space="preserve">   external    </w:t>
      </w:r>
      <w:r>
        <w:t xml:space="preserve">   valid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terms:created xsi:type="dcterms:W3CDTF">2021-10-11T13:26:02Z</dcterms:created>
  <dcterms:modified xsi:type="dcterms:W3CDTF">2021-10-11T13:26:02Z</dcterms:modified>
</cp:coreProperties>
</file>