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answers    </w:t>
      </w:r>
      <w:r>
        <w:t xml:space="preserve">   biography    </w:t>
      </w:r>
      <w:r>
        <w:t xml:space="preserve">   textbooks    </w:t>
      </w:r>
      <w:r>
        <w:t xml:space="preserve">   newspaper    </w:t>
      </w:r>
      <w:r>
        <w:t xml:space="preserve">   photograph    </w:t>
      </w:r>
      <w:r>
        <w:t xml:space="preserve">   heading    </w:t>
      </w:r>
      <w:r>
        <w:t xml:space="preserve">   title    </w:t>
      </w:r>
      <w:r>
        <w:t xml:space="preserve">   bold    </w:t>
      </w:r>
      <w:r>
        <w:t xml:space="preserve">   caption    </w:t>
      </w:r>
      <w:r>
        <w:t xml:space="preserve">   illustration    </w:t>
      </w:r>
      <w:r>
        <w:t xml:space="preserve">   maps    </w:t>
      </w:r>
      <w:r>
        <w:t xml:space="preserve">   contents    </w:t>
      </w:r>
      <w:r>
        <w:t xml:space="preserve">   facts    </w:t>
      </w:r>
      <w:r>
        <w:t xml:space="preserve">   nonfiction    </w:t>
      </w:r>
      <w:r>
        <w:t xml:space="preserve">   index    </w:t>
      </w:r>
      <w:r>
        <w:t xml:space="preserve">   glossary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</dc:title>
  <dcterms:created xsi:type="dcterms:W3CDTF">2021-11-07T03:42:07Z</dcterms:created>
  <dcterms:modified xsi:type="dcterms:W3CDTF">2021-11-07T03:42:07Z</dcterms:modified>
</cp:coreProperties>
</file>