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nonrenewable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for transportation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mined in a mineshaft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natural state of commodities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natural way to heat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we get coal?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working without direct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digging and moving of coal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tunnels used for coal mining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resources for big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makes things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nonrenewable energy</dc:title>
  <dcterms:created xsi:type="dcterms:W3CDTF">2021-10-11T13:26:33Z</dcterms:created>
  <dcterms:modified xsi:type="dcterms:W3CDTF">2021-10-11T13:26:33Z</dcterms:modified>
</cp:coreProperties>
</file>