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nonsense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SUPERM    </w:t>
      </w:r>
      <w:r>
        <w:t xml:space="preserve">   KARD    </w:t>
      </w:r>
      <w:r>
        <w:t xml:space="preserve">   EVERGLOW    </w:t>
      </w:r>
      <w:r>
        <w:t xml:space="preserve">   ASTRO    </w:t>
      </w:r>
      <w:r>
        <w:t xml:space="preserve">   SISTAR    </w:t>
      </w:r>
      <w:r>
        <w:t xml:space="preserve">   IZONE    </w:t>
      </w:r>
      <w:r>
        <w:t xml:space="preserve">   IOI    </w:t>
      </w:r>
      <w:r>
        <w:t xml:space="preserve">   PENTAGON    </w:t>
      </w:r>
      <w:r>
        <w:t xml:space="preserve">   ATEEZ    </w:t>
      </w:r>
      <w:r>
        <w:t xml:space="preserve">   TXT    </w:t>
      </w:r>
      <w:r>
        <w:t xml:space="preserve">   EXID    </w:t>
      </w:r>
      <w:r>
        <w:t xml:space="preserve">   APINK    </w:t>
      </w:r>
      <w:r>
        <w:t xml:space="preserve">   AOA    </w:t>
      </w:r>
      <w:r>
        <w:t xml:space="preserve">   ITZY    </w:t>
      </w:r>
      <w:r>
        <w:t xml:space="preserve">   WINNER    </w:t>
      </w:r>
      <w:r>
        <w:t xml:space="preserve">   MOMOLAND    </w:t>
      </w:r>
      <w:r>
        <w:t xml:space="preserve">   GIDLE    </w:t>
      </w:r>
      <w:r>
        <w:t xml:space="preserve">   GFRIEND    </w:t>
      </w:r>
      <w:r>
        <w:t xml:space="preserve">   WANNAONE    </w:t>
      </w:r>
      <w:r>
        <w:t xml:space="preserve">   STRAYKIDS    </w:t>
      </w:r>
      <w:r>
        <w:t xml:space="preserve">   MAMAMOO    </w:t>
      </w:r>
      <w:r>
        <w:t xml:space="preserve">   MONSTAX    </w:t>
      </w:r>
      <w:r>
        <w:t xml:space="preserve">   IKON    </w:t>
      </w:r>
      <w:r>
        <w:t xml:space="preserve">   TWICE    </w:t>
      </w:r>
      <w:r>
        <w:t xml:space="preserve">   SUPERJUNIOR    </w:t>
      </w:r>
      <w:r>
        <w:t xml:space="preserve">   SHINEE    </w:t>
      </w:r>
      <w:r>
        <w:t xml:space="preserve">   REDVELVET    </w:t>
      </w:r>
      <w:r>
        <w:t xml:space="preserve">   NCT    </w:t>
      </w:r>
      <w:r>
        <w:t xml:space="preserve">   GOT7    </w:t>
      </w:r>
      <w:r>
        <w:t xml:space="preserve">   BIGBANG    </w:t>
      </w:r>
      <w:r>
        <w:t xml:space="preserve">   SEVENTEEN    </w:t>
      </w:r>
      <w:r>
        <w:t xml:space="preserve">   GIRLSGEN    </w:t>
      </w:r>
      <w:r>
        <w:t xml:space="preserve">   BLACKPINK    </w:t>
      </w:r>
      <w:r>
        <w:t xml:space="preserve">   EXO    </w:t>
      </w:r>
      <w:r>
        <w:t xml:space="preserve">   BTS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nonsense</dc:title>
  <dcterms:created xsi:type="dcterms:W3CDTF">2021-10-11T13:26:09Z</dcterms:created>
  <dcterms:modified xsi:type="dcterms:W3CDTF">2021-10-11T13:26:09Z</dcterms:modified>
</cp:coreProperties>
</file>