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non-specific 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type of phagocyte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Activation of s[ecific B and T cells is caleed .....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cell that provides long-term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markers on the outer membrane of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macrophages are manufactured in the .....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macrophage found in peripheral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chemicals that stimulate the differentiation and activity of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 molecules that attatch to the antigens on the surface of the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Macrophages travel in the blood as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pathogens are engulfed by ........ forming a phagosome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phagocytes have a .....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non-specific immunity</dc:title>
  <dcterms:created xsi:type="dcterms:W3CDTF">2021-10-11T13:24:40Z</dcterms:created>
  <dcterms:modified xsi:type="dcterms:W3CDTF">2021-10-11T13:24:40Z</dcterms:modified>
</cp:coreProperties>
</file>