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nora nockmar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Agreement on Ending the War and Restoring Peace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vietnamese comunist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diplomacy based primarily on considerations of given circumstances and factors, rather than explicit ideological notions or moral and ethical premises.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an incendiary mixture of a gelling agent and a volatile petrochemical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military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organization trying to prevent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ending of u.s involvement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intended to restrain the arms race in strategic, ballistic missiles armed with nuclear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organization in south Vietnam and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southeast Asia resolution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ones who didn't want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if one country fell under communism, they all 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that due to the agression of North Vietnamese it forced us into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Report of the Office of the Secretary of Defense Vietnam Task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murder of unarmed South Vietnamese civilians by U.S.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federal law intended to check the president's power to commit the United States to an armed conflict without the consent of the U.S. Congress.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conscripted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easing of hostility or strained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shooting at an unarmed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 nockmar</dc:title>
  <dcterms:created xsi:type="dcterms:W3CDTF">2021-10-11T13:26:04Z</dcterms:created>
  <dcterms:modified xsi:type="dcterms:W3CDTF">2021-10-11T13:26:04Z</dcterms:modified>
</cp:coreProperties>
</file>