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nora nockmar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one country fell under communism, all neighbor countries would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easing of hostility or strained relations (between countries)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vietnamese communist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killing of helpless inhabitants of a village in South Vietnam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highly flammable sticky jelly used in incendiary bombs and flamethrowers, consisting of gasoline thickened with special soaps.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international confrontation that led to the United States engaging more directly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federal law intended to check the president's power to commit the United States to an armed conflict without the consent of the U.S.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agreement on ending the war ang restoring peace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controversial incident in 1970, in which unarmed students demonstrating against United States involvement in the Vietnam War were fired on by panicky troops of the National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system of politics or principles based on practical rather than moral or ideological considerations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coordinated series of North Vietnamese attacks on more than 100 cities and outposts in South Vietnam.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policy of the Richard Nixon administration to end U.S. involvement in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Report of the Office of the Secretary of Defense Vietnam Task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international organization for collective defense in Southeast Asia created by the Southeast Asia Collective Defense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conscripted for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ones that believed that due to the agression, US were forced into the war by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Communist-led army and guerrilla force in South Vietnam that fought its government and was supported by North Vietnam.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fact of putting something off to a later time; postponement.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negotiations between the United States and the Union of Soviet Socialist Republics opened in 1969 in Helsinki designed to limit both countries' stock of 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ones who didn't want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 nockmar</dc:title>
  <dcterms:created xsi:type="dcterms:W3CDTF">2021-10-11T13:26:07Z</dcterms:created>
  <dcterms:modified xsi:type="dcterms:W3CDTF">2021-10-11T13:26:07Z</dcterms:modified>
</cp:coreProperties>
</file>