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normal spellings</w:t>
      </w:r>
    </w:p>
    <w:p>
      <w:pPr>
        <w:pStyle w:val="Questions"/>
      </w:pPr>
      <w:r>
        <w:t xml:space="preserve">1. D'TNSEO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AN'CT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ONW'T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T'NIS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SHS'E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HRE'STE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'VIE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'ID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MI'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LI'L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doesn't    </w:t>
      </w:r>
      <w:r>
        <w:t xml:space="preserve">   can't    </w:t>
      </w:r>
      <w:r>
        <w:t xml:space="preserve">   won't    </w:t>
      </w:r>
      <w:r>
        <w:t xml:space="preserve">   isn't    </w:t>
      </w:r>
      <w:r>
        <w:t xml:space="preserve">   she's    </w:t>
      </w:r>
      <w:r>
        <w:t xml:space="preserve">   there's    </w:t>
      </w:r>
      <w:r>
        <w:t xml:space="preserve">   i've    </w:t>
      </w:r>
      <w:r>
        <w:t xml:space="preserve">   i'd    </w:t>
      </w:r>
      <w:r>
        <w:t xml:space="preserve">   i'm    </w:t>
      </w:r>
      <w:r>
        <w:t xml:space="preserve">   i'll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spellings</dc:title>
  <dcterms:created xsi:type="dcterms:W3CDTF">2021-10-11T13:26:15Z</dcterms:created>
  <dcterms:modified xsi:type="dcterms:W3CDTF">2021-10-11T13:26:15Z</dcterms:modified>
</cp:coreProperties>
</file>