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norman conques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edward    </w:t>
      </w:r>
      <w:r>
        <w:t xml:space="preserve">   harold    </w:t>
      </w:r>
      <w:r>
        <w:t xml:space="preserve">   hastings    </w:t>
      </w:r>
      <w:r>
        <w:t xml:space="preserve">   oath    </w:t>
      </w:r>
      <w:r>
        <w:t xml:space="preserve">   october    </w:t>
      </w:r>
      <w:r>
        <w:t xml:space="preserve">   pope    </w:t>
      </w:r>
      <w:r>
        <w:t xml:space="preserve">   saxons    </w:t>
      </w:r>
      <w:r>
        <w:t xml:space="preserve">   spear    </w:t>
      </w:r>
      <w:r>
        <w:t xml:space="preserve">   vikings    </w:t>
      </w:r>
      <w:r>
        <w:t xml:space="preserve">   william    </w:t>
      </w:r>
      <w:r>
        <w:t xml:space="preserve">   witan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conques</dc:title>
  <dcterms:created xsi:type="dcterms:W3CDTF">2021-10-11T13:26:51Z</dcterms:created>
  <dcterms:modified xsi:type="dcterms:W3CDTF">2021-10-11T13:26:51Z</dcterms:modified>
</cp:coreProperties>
</file>