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norman conquest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cavalry    </w:t>
      </w:r>
      <w:r>
        <w:t xml:space="preserve">   castle    </w:t>
      </w:r>
      <w:r>
        <w:t xml:space="preserve">   battle    </w:t>
      </w:r>
      <w:r>
        <w:t xml:space="preserve">   wall    </w:t>
      </w:r>
      <w:r>
        <w:t xml:space="preserve">   ield    </w:t>
      </w:r>
      <w:r>
        <w:t xml:space="preserve">   hastings    </w:t>
      </w:r>
      <w:r>
        <w:t xml:space="preserve">   normandy    </w:t>
      </w:r>
      <w:r>
        <w:t xml:space="preserve">   vikings    </w:t>
      </w:r>
      <w:r>
        <w:t xml:space="preserve">   godwinson    </w:t>
      </w:r>
      <w:r>
        <w:t xml:space="preserve">   hadrada    </w:t>
      </w:r>
      <w:r>
        <w:t xml:space="preserve">   king    </w:t>
      </w:r>
      <w:r>
        <w:t xml:space="preserve">   harold    </w:t>
      </w:r>
      <w:r>
        <w:t xml:space="preserve">   edward    </w:t>
      </w:r>
      <w:r>
        <w:t xml:space="preserve">   conquest    </w:t>
      </w:r>
      <w:r>
        <w:t xml:space="preserve">   normans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conquest </dc:title>
  <dcterms:created xsi:type="dcterms:W3CDTF">2021-10-11T13:27:03Z</dcterms:created>
  <dcterms:modified xsi:type="dcterms:W3CDTF">2021-10-11T13:27:03Z</dcterms:modified>
</cp:coreProperties>
</file>