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norris nuts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nuts    </w:t>
      </w:r>
      <w:r>
        <w:t xml:space="preserve">   roblox    </w:t>
      </w:r>
      <w:r>
        <w:t xml:space="preserve">   minecraft    </w:t>
      </w:r>
      <w:r>
        <w:t xml:space="preserve">   fortnite    </w:t>
      </w:r>
      <w:r>
        <w:t xml:space="preserve">   among us    </w:t>
      </w:r>
      <w:r>
        <w:t xml:space="preserve">   subscribe    </w:t>
      </w:r>
      <w:r>
        <w:t xml:space="preserve">   norris    </w:t>
      </w:r>
      <w:r>
        <w:t xml:space="preserve">   justin    </w:t>
      </w:r>
      <w:r>
        <w:t xml:space="preserve">   brooke    </w:t>
      </w:r>
      <w:r>
        <w:t xml:space="preserve">   charm    </w:t>
      </w:r>
      <w:r>
        <w:t xml:space="preserve">   sabre    </w:t>
      </w:r>
      <w:r>
        <w:t xml:space="preserve">   disco    </w:t>
      </w:r>
      <w:r>
        <w:t xml:space="preserve">   naz    </w:t>
      </w:r>
      <w:r>
        <w:t xml:space="preserve">   biggy    </w:t>
      </w:r>
      <w:r>
        <w:t xml:space="preserve">   sockie    </w:t>
      </w:r>
      <w:r>
        <w:t xml:space="preserve">   australia    </w:t>
      </w:r>
      <w:r>
        <w:t xml:space="preserve">   skating    </w:t>
      </w:r>
      <w:r>
        <w:t xml:space="preserve">   surfing    </w:t>
      </w:r>
      <w:r>
        <w:t xml:space="preserve">   youtube    </w:t>
      </w:r>
      <w:r>
        <w:t xml:space="preserve">   legends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norris nuts </dc:title>
  <dcterms:created xsi:type="dcterms:W3CDTF">2021-10-11T13:27:18Z</dcterms:created>
  <dcterms:modified xsi:type="dcterms:W3CDTF">2021-10-11T13:27:18Z</dcterms:modified>
</cp:coreProperties>
</file>