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north africa crossword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11. the largest religion in the world, teaches that allah (god) is the one and only all powerful all merciful being: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8. used to make property boundaries, may include geographical elements like rivers, mountains etc: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6.the capital of egypt, where the great pyramids of giza are located: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2. built across the nile, world's largest dam: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7. logographic, symbolic, and alphabetical elements that together create a written language used in ancient egypt: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3.situated between the tigris and euphrates rivers, modern written language was invented here: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5.largest desert in the world, spans across the whole of north africa: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4. an odorless, brittle mineral, thats bright yellow: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1. longest river in the world, connects to the red sea, is part of egypt: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10. bordered by the mediterranean sea in the north, this country is in the maghreb region of north africa: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9.man made canal connecting the red sea to the mediterranean sea, goes through egypt: </w:t>
            </w:r>
          </w:p>
        </w:tc>
      </w:tr>
    </w:tbl>
    <w:p>
      <w:pPr>
        <w:pStyle w:val="WordBankLarge"/>
      </w:pPr>
      <w:r>
        <w:t xml:space="preserve">   NileRiver    </w:t>
      </w:r>
      <w:r>
        <w:t xml:space="preserve">    AswanHighDam    </w:t>
      </w:r>
      <w:r>
        <w:t xml:space="preserve">   mesopotamia    </w:t>
      </w:r>
      <w:r>
        <w:t xml:space="preserve">   sulfur    </w:t>
      </w:r>
      <w:r>
        <w:t xml:space="preserve">   SaharaDesert    </w:t>
      </w:r>
      <w:r>
        <w:t xml:space="preserve">   cairo    </w:t>
      </w:r>
      <w:r>
        <w:t xml:space="preserve">   hieroglyphs    </w:t>
      </w:r>
      <w:r>
        <w:t xml:space="preserve">   GeographicalBoundaries    </w:t>
      </w:r>
      <w:r>
        <w:t xml:space="preserve">   SuezCanal    </w:t>
      </w:r>
      <w:r>
        <w:t xml:space="preserve">   libya    </w:t>
      </w:r>
      <w:r>
        <w:t xml:space="preserve">   islam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africa crossword project</dc:title>
  <dcterms:created xsi:type="dcterms:W3CDTF">2021-10-11T13:27:26Z</dcterms:created>
  <dcterms:modified xsi:type="dcterms:W3CDTF">2021-10-11T13:27:26Z</dcterms:modified>
</cp:coreProperties>
</file>