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nsscenicrailroad    </w:t>
      </w:r>
      <w:r>
        <w:t xml:space="preserve">   duluthuniondepot    </w:t>
      </w:r>
      <w:r>
        <w:t xml:space="preserve">   aquarium    </w:t>
      </w:r>
      <w:r>
        <w:t xml:space="preserve">   glensheenmansion    </w:t>
      </w:r>
      <w:r>
        <w:t xml:space="preserve">   harbor    </w:t>
      </w:r>
      <w:r>
        <w:t xml:space="preserve">   aerialliftbridge    </w:t>
      </w:r>
      <w:r>
        <w:t xml:space="preserve">   canalpark    </w:t>
      </w:r>
      <w:r>
        <w:t xml:space="preserve">   twoharbors    </w:t>
      </w:r>
      <w:r>
        <w:t xml:space="preserve">   hollowrock    </w:t>
      </w:r>
      <w:r>
        <w:t xml:space="preserve">   lakesuperior    </w:t>
      </w:r>
      <w:r>
        <w:t xml:space="preserve">   rosegarden    </w:t>
      </w:r>
      <w:r>
        <w:t xml:space="preserve">   grandmarais    </w:t>
      </w:r>
      <w:r>
        <w:t xml:space="preserve">   grand portage    </w:t>
      </w:r>
      <w:r>
        <w:t xml:space="preserve">   duluth    </w:t>
      </w:r>
      <w:r>
        <w:t xml:space="preserve">   gooseberryfalls    </w:t>
      </w:r>
      <w:r>
        <w:t xml:space="preserve">   splitrocklighthouse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shore</dc:title>
  <dcterms:created xsi:type="dcterms:W3CDTF">2021-10-11T13:27:22Z</dcterms:created>
  <dcterms:modified xsi:type="dcterms:W3CDTF">2021-10-11T13:27:22Z</dcterms:modified>
</cp:coreProperties>
</file>