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northampton town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points are Northampton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the most yellow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goals has Sam Hoskins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player has a red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is Charlie Goode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top goal scorer for Northampton in League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team did Nicky Adams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assists does Nicky Adams have in league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goals have Northampton scored in League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games have we won 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goals have Northampton scored in the FA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amount of goals scored in one match by Northampton in League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goals has Wharton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most goals in the fa cup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 town crossword</dc:title>
  <dcterms:created xsi:type="dcterms:W3CDTF">2021-10-11T13:27:13Z</dcterms:created>
  <dcterms:modified xsi:type="dcterms:W3CDTF">2021-10-11T13:27:13Z</dcterms:modified>
</cp:coreProperties>
</file>