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landscape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polar bear    </w:t>
      </w:r>
      <w:r>
        <w:t xml:space="preserve">   frozen    </w:t>
      </w:r>
      <w:r>
        <w:t xml:space="preserve">   treeless    </w:t>
      </w:r>
      <w:r>
        <w:t xml:space="preserve">   tundra    </w:t>
      </w:r>
      <w:r>
        <w:t xml:space="preserve">   ice    </w:t>
      </w:r>
      <w:r>
        <w:t xml:space="preserve">   hunting    </w:t>
      </w:r>
      <w:r>
        <w:t xml:space="preserve">   inuit    </w:t>
      </w:r>
      <w:r>
        <w:t xml:space="preserve">   canada    </w:t>
      </w:r>
      <w:r>
        <w:t xml:space="preserve">   husky    </w:t>
      </w:r>
      <w:r>
        <w:t xml:space="preserve">   flat    </w:t>
      </w:r>
      <w:r>
        <w:t xml:space="preserve">   artic    </w:t>
      </w:r>
      <w:r>
        <w:t xml:space="preserve">   mountains    </w:t>
      </w:r>
      <w:r>
        <w:t xml:space="preserve">   northern lights    </w:t>
      </w:r>
      <w:r>
        <w:t xml:space="preserve">   wolves    </w:t>
      </w:r>
      <w:r>
        <w:t xml:space="preserve">   isolated    </w:t>
      </w:r>
      <w:r>
        <w:t xml:space="preserve">   adventures    </w:t>
      </w:r>
      <w:r>
        <w:t xml:space="preserve">   cold    </w:t>
      </w:r>
      <w:r>
        <w:t xml:space="preserve">   igloo    </w:t>
      </w:r>
      <w:r>
        <w:t xml:space="preserve">   vast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landscape</dc:title>
  <dcterms:created xsi:type="dcterms:W3CDTF">2021-10-11T13:26:44Z</dcterms:created>
  <dcterms:modified xsi:type="dcterms:W3CDTF">2021-10-11T13:26:44Z</dcterms:modified>
</cp:coreProperties>
</file>