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so friendly frenemy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brianna    </w:t>
      </w:r>
      <w:r>
        <w:t xml:space="preserve">   pizza    </w:t>
      </w:r>
      <w:r>
        <w:t xml:space="preserve">   phone    </w:t>
      </w:r>
      <w:r>
        <w:t xml:space="preserve">   rachel russel    </w:t>
      </w:r>
      <w:r>
        <w:t xml:space="preserve">   academy    </w:t>
      </w:r>
      <w:r>
        <w:t xml:space="preserve">   frenemy    </w:t>
      </w:r>
      <w:r>
        <w:t xml:space="preserve">   blue    </w:t>
      </w:r>
      <w:r>
        <w:t xml:space="preserve">   friends    </w:t>
      </w:r>
      <w:r>
        <w:t xml:space="preserve">   glitter    </w:t>
      </w:r>
      <w:r>
        <w:t xml:space="preserve">   drama queen    </w:t>
      </w:r>
      <w:r>
        <w:t xml:space="preserve">   dork diaries    </w:t>
      </w:r>
      <w:r>
        <w:t xml:space="preserve">   nikki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so friendly frenemy</dc:title>
  <dcterms:created xsi:type="dcterms:W3CDTF">2021-10-11T13:26:57Z</dcterms:created>
  <dcterms:modified xsi:type="dcterms:W3CDTF">2021-10-11T13:26:57Z</dcterms:modified>
</cp:coreProperties>
</file>