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nothing but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________________ should end by 8:15 latest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girl that malloy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no love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did track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the diary of 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assistant principal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coach ______________ make sure i'm trying out for the track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book called that there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all rise and stand at respectful, silent attention for the playing of our 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</dc:title>
  <dcterms:created xsi:type="dcterms:W3CDTF">2021-10-11T13:28:04Z</dcterms:created>
  <dcterms:modified xsi:type="dcterms:W3CDTF">2021-10-11T13:28:04Z</dcterms:modified>
</cp:coreProperties>
</file>