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nothings changed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workingmanscafe    </w:t>
      </w:r>
      <w:r>
        <w:t xml:space="preserve">   abandoned    </w:t>
      </w:r>
      <w:r>
        <w:t xml:space="preserve">   lonley    </w:t>
      </w:r>
      <w:r>
        <w:t xml:space="preserve">   districtsix    </w:t>
      </w:r>
      <w:r>
        <w:t xml:space="preserve">   bomb    </w:t>
      </w:r>
      <w:r>
        <w:t xml:space="preserve">   amiable    </w:t>
      </w:r>
      <w:r>
        <w:t xml:space="preserve">   bunnychows    </w:t>
      </w:r>
      <w:r>
        <w:t xml:space="preserve">   inn    </w:t>
      </w:r>
      <w:r>
        <w:t xml:space="preserve">   nothingschanged    </w:t>
      </w:r>
      <w:r>
        <w:t xml:space="preserve">   haute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nothings changed</dc:title>
  <dcterms:created xsi:type="dcterms:W3CDTF">2021-10-11T13:27:49Z</dcterms:created>
  <dcterms:modified xsi:type="dcterms:W3CDTF">2021-10-11T13:27:49Z</dcterms:modified>
</cp:coreProperties>
</file>