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noughts and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gives support to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lower then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can't see each other anymore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little broken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deep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where no one likes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is killed by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feeling when something you don't like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</dc:title>
  <dcterms:created xsi:type="dcterms:W3CDTF">2021-10-11T13:28:02Z</dcterms:created>
  <dcterms:modified xsi:type="dcterms:W3CDTF">2021-10-11T13:28:02Z</dcterms:modified>
</cp:coreProperties>
</file>