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coldness    </w:t>
      </w:r>
      <w:r>
        <w:t xml:space="preserve">   restoration    </w:t>
      </w:r>
      <w:r>
        <w:t xml:space="preserve">   talent    </w:t>
      </w:r>
      <w:r>
        <w:t xml:space="preserve">   skill    </w:t>
      </w:r>
      <w:r>
        <w:t xml:space="preserve">   confidence    </w:t>
      </w:r>
      <w:r>
        <w:t xml:space="preserve">   ability    </w:t>
      </w:r>
      <w:r>
        <w:t xml:space="preserve">   memory    </w:t>
      </w:r>
      <w:r>
        <w:t xml:space="preserve">   anger    </w:t>
      </w:r>
      <w:r>
        <w:t xml:space="preserve">   adventure    </w:t>
      </w:r>
      <w:r>
        <w:t xml:space="preserve">   finger    </w:t>
      </w:r>
      <w:r>
        <w:t xml:space="preserve">   newspaper    </w:t>
      </w:r>
      <w:r>
        <w:t xml:space="preserve">   weakness    </w:t>
      </w:r>
      <w:r>
        <w:t xml:space="preserve">   power    </w:t>
      </w:r>
      <w:r>
        <w:t xml:space="preserve">   trend    </w:t>
      </w:r>
      <w:r>
        <w:t xml:space="preserve">   education    </w:t>
      </w:r>
      <w:r>
        <w:t xml:space="preserve">   sleep    </w:t>
      </w:r>
      <w:r>
        <w:t xml:space="preserve">   amazement    </w:t>
      </w:r>
      <w:r>
        <w:t xml:space="preserve">   buffalo    </w:t>
      </w:r>
      <w:r>
        <w:t xml:space="preserve">   apartment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</dc:title>
  <dcterms:created xsi:type="dcterms:W3CDTF">2021-10-11T13:28:01Z</dcterms:created>
  <dcterms:modified xsi:type="dcterms:W3CDTF">2021-10-11T13:28:01Z</dcterms:modified>
</cp:coreProperties>
</file>