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tables    </w:t>
      </w:r>
      <w:r>
        <w:t xml:space="preserve">   sport    </w:t>
      </w:r>
      <w:r>
        <w:t xml:space="preserve">   curtains    </w:t>
      </w:r>
      <w:r>
        <w:t xml:space="preserve">   girls    </w:t>
      </w:r>
      <w:r>
        <w:t xml:space="preserve">   soccer    </w:t>
      </w:r>
      <w:r>
        <w:t xml:space="preserve">   marbles    </w:t>
      </w:r>
      <w:r>
        <w:t xml:space="preserve">   holiday    </w:t>
      </w:r>
      <w:r>
        <w:t xml:space="preserve">   team    </w:t>
      </w:r>
      <w:r>
        <w:t xml:space="preserve">   children    </w:t>
      </w:r>
      <w:r>
        <w:t xml:space="preserve">   broom    </w:t>
      </w:r>
      <w:r>
        <w:t xml:space="preserve">   teacher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2021-10-11T13:28:04Z</dcterms:created>
  <dcterms:modified xsi:type="dcterms:W3CDTF">2021-10-11T13:28:04Z</dcterms:modified>
</cp:coreProperties>
</file>