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bed    </w:t>
      </w:r>
      <w:r>
        <w:t xml:space="preserve">   Cape Town    </w:t>
      </w:r>
      <w:r>
        <w:t xml:space="preserve">   cat    </w:t>
      </w:r>
      <w:r>
        <w:t xml:space="preserve">   Cele    </w:t>
      </w:r>
      <w:r>
        <w:t xml:space="preserve">   dog    </w:t>
      </w:r>
      <w:r>
        <w:t xml:space="preserve">   door    </w:t>
      </w:r>
      <w:r>
        <w:t xml:space="preserve">   key    </w:t>
      </w:r>
      <w:r>
        <w:t xml:space="preserve">   monkey    </w:t>
      </w:r>
      <w:r>
        <w:t xml:space="preserve">   Phoenix    </w:t>
      </w:r>
      <w:r>
        <w:t xml:space="preserve">   she    </w:t>
      </w:r>
      <w:r>
        <w:t xml:space="preserve">   Sthe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2021-10-11T13:28:25Z</dcterms:created>
  <dcterms:modified xsi:type="dcterms:W3CDTF">2021-10-11T13:28:25Z</dcterms:modified>
</cp:coreProperties>
</file>