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and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pancakes    </w:t>
      </w:r>
      <w:r>
        <w:t xml:space="preserve">   students    </w:t>
      </w:r>
      <w:r>
        <w:t xml:space="preserve">   Ms. Greta    </w:t>
      </w:r>
      <w:r>
        <w:t xml:space="preserve">   write    </w:t>
      </w:r>
      <w:r>
        <w:t xml:space="preserve">   read    </w:t>
      </w:r>
      <w:r>
        <w:t xml:space="preserve">   swim    </w:t>
      </w:r>
      <w:r>
        <w:t xml:space="preserve">   rabbit    </w:t>
      </w:r>
      <w:r>
        <w:t xml:space="preserve">   Ms. Rountree    </w:t>
      </w:r>
      <w:r>
        <w:t xml:space="preserve">   classroom    </w:t>
      </w:r>
      <w:r>
        <w:t xml:space="preserve">   school    </w:t>
      </w:r>
      <w:r>
        <w:t xml:space="preserve">   climb    </w:t>
      </w:r>
      <w:r>
        <w:t xml:space="preserve">   skip    </w:t>
      </w:r>
      <w:r>
        <w:t xml:space="preserve">   jump    </w:t>
      </w:r>
      <w:r>
        <w:t xml:space="preserve">   song    </w:t>
      </w:r>
      <w:r>
        <w:t xml:space="preserve">   sing    </w:t>
      </w:r>
      <w:r>
        <w:t xml:space="preserve">   swing    </w:t>
      </w:r>
      <w:r>
        <w:t xml:space="preserve">   cat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and verbs</dc:title>
  <dcterms:created xsi:type="dcterms:W3CDTF">2021-10-11T13:27:56Z</dcterms:created>
  <dcterms:modified xsi:type="dcterms:W3CDTF">2021-10-11T13:27:56Z</dcterms:modified>
</cp:coreProperties>
</file>