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p>
      <w:pPr>
        <w:pStyle w:val="Questions"/>
      </w:pPr>
      <w:r>
        <w:t xml:space="preserve">1.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PUEMOTRC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EBATRTY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EDOLSRUH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MOTASHC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PALPTO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cat    </w:t>
      </w:r>
      <w:r>
        <w:t xml:space="preserve">   dog    </w:t>
      </w:r>
      <w:r>
        <w:t xml:space="preserve">   goat    </w:t>
      </w:r>
      <w:r>
        <w:t xml:space="preserve">   hat    </w:t>
      </w:r>
      <w:r>
        <w:t xml:space="preserve">   car    </w:t>
      </w:r>
      <w:r>
        <w:t xml:space="preserve">   computer    </w:t>
      </w:r>
      <w:r>
        <w:t xml:space="preserve">   battery    </w:t>
      </w:r>
      <w:r>
        <w:t xml:space="preserve">   head    </w:t>
      </w:r>
      <w:r>
        <w:t xml:space="preserve">   shoulder    </w:t>
      </w:r>
      <w:r>
        <w:t xml:space="preserve">   stomach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2021-10-11T13:27:27Z</dcterms:created>
  <dcterms:modified xsi:type="dcterms:W3CDTF">2021-10-11T13:27:27Z</dcterms:modified>
</cp:coreProperties>
</file>