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nouns</w:t>
      </w:r>
    </w:p>
    <w:p>
      <w:pPr>
        <w:pStyle w:val="Questions"/>
      </w:pPr>
      <w:r>
        <w:t xml:space="preserve">1. PPOEEL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EPSCLA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ANMALSI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HISTNG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NJHO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JEIMA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OCHSOL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RHHCUC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LYARRBI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ABYFERRU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DTEUYSA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People    </w:t>
      </w:r>
      <w:r>
        <w:t xml:space="preserve">   Places    </w:t>
      </w:r>
      <w:r>
        <w:t xml:space="preserve">   Animals    </w:t>
      </w:r>
      <w:r>
        <w:t xml:space="preserve">   Things    </w:t>
      </w:r>
      <w:r>
        <w:t xml:space="preserve">   John    </w:t>
      </w:r>
      <w:r>
        <w:t xml:space="preserve">   Jaime    </w:t>
      </w:r>
      <w:r>
        <w:t xml:space="preserve">   School    </w:t>
      </w:r>
      <w:r>
        <w:t xml:space="preserve">   Church    </w:t>
      </w:r>
      <w:r>
        <w:t xml:space="preserve">   Library    </w:t>
      </w:r>
      <w:r>
        <w:t xml:space="preserve">   February    </w:t>
      </w:r>
      <w:r>
        <w:t xml:space="preserve">   Tuesday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nouns</dc:title>
  <dcterms:created xsi:type="dcterms:W3CDTF">2021-10-11T13:27:29Z</dcterms:created>
  <dcterms:modified xsi:type="dcterms:W3CDTF">2021-10-11T13:27:29Z</dcterms:modified>
</cp:coreProperties>
</file>