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nouvel 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en envoie à la fin de l'année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 y en a 12 dans une année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une promesse que l'on se fait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s'embrasse sous le...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les adultes en boivent pour célébrer la nouvelle année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petits morceaux de papiers colorés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synonyme de se coucher tard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 le fête le 31 décembre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soirée de Noël ou du Nouvel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y note tous les événements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00h00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premier mois de l'année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danse à son rythme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 se fait une ... quand on s'embrasse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nouvel an</dc:title>
  <dcterms:created xsi:type="dcterms:W3CDTF">2021-10-11T13:27:07Z</dcterms:created>
  <dcterms:modified xsi:type="dcterms:W3CDTF">2021-10-11T13:27:07Z</dcterms:modified>
</cp:coreProperties>
</file>