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 an chinois</w:t>
      </w:r>
    </w:p>
    <w:p>
      <w:pPr>
        <w:pStyle w:val="Questions"/>
      </w:pPr>
      <w:r>
        <w:t xml:space="preserve">1. VHCERÈ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ABMBOU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CEIALPAILHGR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IGRTE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VCAEHL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ELTARNNE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EIHNC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PEOGAD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IRVLEÈ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UEBOF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EETGUBAT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NIGES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GERANT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ONGDAR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EICRAERNLD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NPDAA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JQNOUE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SRNEETP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OCQ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EEOLPPVNE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IRZIEÈR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NCHOCO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 an chinois</dc:title>
  <dcterms:created xsi:type="dcterms:W3CDTF">2021-10-11T13:28:13Z</dcterms:created>
  <dcterms:modified xsi:type="dcterms:W3CDTF">2021-10-11T13:28:13Z</dcterms:modified>
</cp:coreProperties>
</file>