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activity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calamitous    </w:t>
      </w:r>
      <w:r>
        <w:t xml:space="preserve">   austerity    </w:t>
      </w:r>
      <w:r>
        <w:t xml:space="preserve">   abatement    </w:t>
      </w:r>
      <w:r>
        <w:t xml:space="preserve">   craven    </w:t>
      </w:r>
      <w:r>
        <w:t xml:space="preserve">   erstwhile    </w:t>
      </w:r>
      <w:r>
        <w:t xml:space="preserve">   escelation    </w:t>
      </w:r>
      <w:r>
        <w:t xml:space="preserve">   melancholy    </w:t>
      </w:r>
      <w:r>
        <w:t xml:space="preserve">   prescient    </w:t>
      </w:r>
      <w:r>
        <w:t xml:space="preserve">   salient    </w:t>
      </w:r>
      <w:r>
        <w:t xml:space="preserve">   supplication    </w:t>
      </w:r>
      <w:r>
        <w:t xml:space="preserve">   unrakish    </w:t>
      </w:r>
      <w:r>
        <w:t xml:space="preserve">   sough    </w:t>
      </w:r>
      <w:r>
        <w:t xml:space="preserve">   supine    </w:t>
      </w:r>
      <w:r>
        <w:t xml:space="preserve">   preen    </w:t>
      </w:r>
      <w:r>
        <w:t xml:space="preserve">   meerschaum    </w:t>
      </w:r>
      <w:r>
        <w:t xml:space="preserve">   jounce    </w:t>
      </w:r>
      <w:r>
        <w:t xml:space="preserve">   invecitve    </w:t>
      </w:r>
      <w:r>
        <w:t xml:space="preserve">   exhort    </w:t>
      </w:r>
      <w:r>
        <w:t xml:space="preserve">   desperado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activity #4</dc:title>
  <dcterms:created xsi:type="dcterms:W3CDTF">2021-10-11T13:28:47Z</dcterms:created>
  <dcterms:modified xsi:type="dcterms:W3CDTF">2021-10-11T13:28:47Z</dcterms:modified>
</cp:coreProperties>
</file>