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direction or turn about or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general and with the exception of minor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unlikely to be true, or not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reflect a sparkling light or faint intermittent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comically or 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gradually but firmly establish in a person's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producing; empty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out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both sides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half--conscious state, seemingly between sleeping and waking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mar the natural form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discovered or known about;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complimentary performance of vocal or instrumental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done without forethought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vocabulary</dc:title>
  <dcterms:created xsi:type="dcterms:W3CDTF">2021-10-11T13:28:41Z</dcterms:created>
  <dcterms:modified xsi:type="dcterms:W3CDTF">2021-10-11T13:28:41Z</dcterms:modified>
</cp:coreProperties>
</file>