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nrl clubs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broncos    </w:t>
      </w:r>
      <w:r>
        <w:t xml:space="preserve">   bulldogs    </w:t>
      </w:r>
      <w:r>
        <w:t xml:space="preserve">   cowboys    </w:t>
      </w:r>
      <w:r>
        <w:t xml:space="preserve">   dragons    </w:t>
      </w:r>
      <w:r>
        <w:t xml:space="preserve">   eels    </w:t>
      </w:r>
      <w:r>
        <w:t xml:space="preserve">   knights    </w:t>
      </w:r>
      <w:r>
        <w:t xml:space="preserve">   panthers    </w:t>
      </w:r>
      <w:r>
        <w:t xml:space="preserve">   rabbitohs    </w:t>
      </w:r>
      <w:r>
        <w:t xml:space="preserve">   raiders    </w:t>
      </w:r>
      <w:r>
        <w:t xml:space="preserve">   roosters    </w:t>
      </w:r>
      <w:r>
        <w:t xml:space="preserve">   sea eagles    </w:t>
      </w:r>
      <w:r>
        <w:t xml:space="preserve">   sharks    </w:t>
      </w:r>
      <w:r>
        <w:t xml:space="preserve">   storm    </w:t>
      </w:r>
      <w:r>
        <w:t xml:space="preserve">   tigers    </w:t>
      </w:r>
      <w:r>
        <w:t xml:space="preserve">   titians    </w:t>
      </w:r>
      <w:r>
        <w:t xml:space="preserve">   warriors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nrl clubs</dc:title>
  <dcterms:created xsi:type="dcterms:W3CDTF">2021-10-11T13:28:22Z</dcterms:created>
  <dcterms:modified xsi:type="dcterms:W3CDTF">2021-10-11T13:28:22Z</dcterms:modified>
</cp:coreProperties>
</file>