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nspw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provient de La Beauce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a battu Marko Estrada pour le championnat NSPW en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battu son frere a Golden Opportunity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gala annuel de janvier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best in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champian du mande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1/2 des champions par equipe de la FCL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commentateur sur Twitch qui vien D`Ontario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1/3 des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commentator sur Twitch qui es bilingue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manager de Clean Up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arbitre en chef de la NSPW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1/2 des Wonderboys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notre plus gros gala annuel de l`année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premier champion dans l’histoire de la NSPW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ou Golden Opportunity 11 a eu lieu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champion NSPW en ce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a perdu le championnat NSPW Maritimes a Matt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lutteur qui vien de Granby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été champion Junior Heavyweight pendant 210 jours en 2018-2019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lutteur qui amene un squeegee au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1/2 des champions par equipe de la NSPW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remporté les titres par équipes à Golden Opportunity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a détenu le championnat NSPW pendant 134 jours en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battu Montreal Elite pour gagner les championnats par équipe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battu Dylan Donovan pour le championnat Junior Heavyweight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a chanté sa propre chanson d’entrée a Golden Opportunity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 de la NSPW qui a eu lieu le 7 mars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a fait un retour surprise à Standing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membre Veteran des Heavyweights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membre masqué des Wonderboys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Markus Burke l’a attaqué à broken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première femme qui a lutté dans l`histoire du Standing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salle de spectacles ou le gala 11ème anniversaire aura lieu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il a lutter contre Thomas Dubois au au 10ème anniversaire de la NSPW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nspw</dc:title>
  <dcterms:created xsi:type="dcterms:W3CDTF">2021-10-11T13:29:25Z</dcterms:created>
  <dcterms:modified xsi:type="dcterms:W3CDTF">2021-10-11T13:29:25Z</dcterms:modified>
</cp:coreProperties>
</file>