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nt27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Matthew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Paid in Full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Correcting the Saints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Servant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Anatony of the Apostle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Corinthians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Unshackled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Corinthians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Son of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Body Building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Ephesians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Perfect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nt27 1-10</dc:title>
  <dcterms:created xsi:type="dcterms:W3CDTF">2021-10-11T13:29:52Z</dcterms:created>
  <dcterms:modified xsi:type="dcterms:W3CDTF">2021-10-11T13:29:52Z</dcterms:modified>
</cp:coreProperties>
</file>