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 final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extinct    </w:t>
      </w:r>
      <w:r>
        <w:t xml:space="preserve">   point    </w:t>
      </w:r>
      <w:r>
        <w:t xml:space="preserve">   pint    </w:t>
      </w:r>
      <w:r>
        <w:t xml:space="preserve">   faint    </w:t>
      </w:r>
      <w:r>
        <w:t xml:space="preserve">   vent    </w:t>
      </w:r>
      <w:r>
        <w:t xml:space="preserve">   plant    </w:t>
      </w:r>
      <w:r>
        <w:t xml:space="preserve">   hint    </w:t>
      </w:r>
      <w:r>
        <w:t xml:space="preserve">   bent    </w:t>
      </w:r>
      <w:r>
        <w:t xml:space="preserve">   ant    </w:t>
      </w:r>
      <w:r>
        <w:t xml:space="preserve">   tent    </w:t>
      </w:r>
      <w:r>
        <w:t xml:space="preserve">   mint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final blend</dc:title>
  <dcterms:created xsi:type="dcterms:W3CDTF">2021-10-11T13:29:58Z</dcterms:created>
  <dcterms:modified xsi:type="dcterms:W3CDTF">2021-10-11T13:29:58Z</dcterms:modified>
</cp:coreProperties>
</file>