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nt, ng, 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rink    </w:t>
      </w:r>
      <w:r>
        <w:t xml:space="preserve">   pink    </w:t>
      </w:r>
      <w:r>
        <w:t xml:space="preserve">   bank    </w:t>
      </w:r>
      <w:r>
        <w:t xml:space="preserve">   stink    </w:t>
      </w:r>
      <w:r>
        <w:t xml:space="preserve">   drink    </w:t>
      </w:r>
      <w:r>
        <w:t xml:space="preserve">   blink    </w:t>
      </w:r>
      <w:r>
        <w:t xml:space="preserve">   drank    </w:t>
      </w:r>
      <w:r>
        <w:t xml:space="preserve">   grant    </w:t>
      </w:r>
      <w:r>
        <w:t xml:space="preserve">   event    </w:t>
      </w:r>
      <w:r>
        <w:t xml:space="preserve">   agent    </w:t>
      </w:r>
      <w:r>
        <w:t xml:space="preserve">   count    </w:t>
      </w:r>
      <w:r>
        <w:t xml:space="preserve">   blunt    </w:t>
      </w:r>
      <w:r>
        <w:t xml:space="preserve">   cling    </w:t>
      </w:r>
      <w:r>
        <w:t xml:space="preserve">   flung    </w:t>
      </w:r>
      <w:r>
        <w:t xml:space="preserve">   fling    </w:t>
      </w:r>
      <w:r>
        <w:t xml:space="preserve">   bring    </w:t>
      </w:r>
      <w:r>
        <w:t xml:space="preserve">   wing    </w:t>
      </w:r>
      <w:r>
        <w:t xml:space="preserve">   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nt, ng, nk</dc:title>
  <dcterms:created xsi:type="dcterms:W3CDTF">2021-10-11T13:29:18Z</dcterms:created>
  <dcterms:modified xsi:type="dcterms:W3CDTF">2021-10-11T13:29:18Z</dcterms:modified>
</cp:coreProperties>
</file>