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-nt, -nk, -st, -sp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stink    </w:t>
      </w:r>
      <w:r>
        <w:t xml:space="preserve">   grasp    </w:t>
      </w:r>
      <w:r>
        <w:t xml:space="preserve">   blink    </w:t>
      </w:r>
      <w:r>
        <w:t xml:space="preserve">   want    </w:t>
      </w:r>
      <w:r>
        <w:t xml:space="preserve">   parent    </w:t>
      </w:r>
      <w:r>
        <w:t xml:space="preserve">   last    </w:t>
      </w:r>
      <w:r>
        <w:t xml:space="preserve">   clasp    </w:t>
      </w:r>
      <w:r>
        <w:t xml:space="preserve">   trust    </w:t>
      </w:r>
      <w:r>
        <w:t xml:space="preserve">   thank    </w:t>
      </w:r>
      <w:r>
        <w:t xml:space="preserve">   grunt    </w:t>
      </w:r>
      <w:r>
        <w:t xml:space="preserve">   west    </w:t>
      </w:r>
      <w:r>
        <w:t xml:space="preserve">   wisp    </w:t>
      </w:r>
      <w:r>
        <w:t xml:space="preserve">   junk    </w:t>
      </w:r>
      <w:r>
        <w:t xml:space="preserve">   student    </w:t>
      </w:r>
      <w:r>
        <w:t xml:space="preserve">   bent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-nt, -nk, -st, -sp</dc:title>
  <dcterms:created xsi:type="dcterms:W3CDTF">2021-10-10T23:48:33Z</dcterms:created>
  <dcterms:modified xsi:type="dcterms:W3CDTF">2021-10-10T23:48:33Z</dcterms:modified>
</cp:coreProperties>
</file>