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nth term/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grid,    </w:t>
      </w:r>
      <w:r>
        <w:t xml:space="preserve">   table,    </w:t>
      </w:r>
      <w:r>
        <w:t xml:space="preserve">   chart,    </w:t>
      </w:r>
      <w:r>
        <w:t xml:space="preserve">   mile,    </w:t>
      </w:r>
      <w:r>
        <w:t xml:space="preserve">   kilometre,    </w:t>
      </w:r>
      <w:r>
        <w:t xml:space="preserve">   hour,    </w:t>
      </w:r>
      <w:r>
        <w:t xml:space="preserve">   per,    </w:t>
      </w:r>
      <w:r>
        <w:t xml:space="preserve">   y_axis,    </w:t>
      </w:r>
      <w:r>
        <w:t xml:space="preserve">   x_axis,    </w:t>
      </w:r>
      <w:r>
        <w:t xml:space="preserve">   time,    </w:t>
      </w:r>
      <w:r>
        <w:t xml:space="preserve">   distance,    </w:t>
      </w:r>
      <w:r>
        <w:t xml:space="preserve">   velocity,    </w:t>
      </w:r>
      <w:r>
        <w:t xml:space="preserve">   line,    </w:t>
      </w:r>
      <w:r>
        <w:t xml:space="preserve">   bar,    </w:t>
      </w:r>
      <w:r>
        <w:t xml:space="preserve">   travel    </w:t>
      </w:r>
      <w:r>
        <w:t xml:space="preserve">   conversion,    </w:t>
      </w:r>
      <w:r>
        <w:t xml:space="preserve">   graph,    </w:t>
      </w:r>
      <w:r>
        <w:t xml:space="preserve">   expression,    </w:t>
      </w:r>
      <w:r>
        <w:t xml:space="preserve">   geometrical,    </w:t>
      </w:r>
      <w:r>
        <w:t xml:space="preserve">   sequence,    </w:t>
      </w:r>
      <w:r>
        <w:t xml:space="preserve">   interval,    </w:t>
      </w:r>
      <w:r>
        <w:t xml:space="preserve">   arithmetic    </w:t>
      </w:r>
      <w:r>
        <w:t xml:space="preserve">   term,    </w:t>
      </w:r>
      <w:r>
        <w:t xml:space="preserve">   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nth term/ graphs</dc:title>
  <dcterms:created xsi:type="dcterms:W3CDTF">2021-10-11T13:28:33Z</dcterms:created>
  <dcterms:modified xsi:type="dcterms:W3CDTF">2021-10-11T13:28:33Z</dcterms:modified>
</cp:coreProperties>
</file>