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nuachtán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duine a eagraíonn na scéalta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rud a bhíonn siad ag plé i nuachtán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am-chlár don teilifís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duine atá aithne ar a lán daoine. duine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tá peil agus sacar mar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tá an nuachtán déanta as iad seo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scéal greannmhar ag úsáid pictiúirí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scríobhnóir d'irisleabhar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focail eile i gcomhair 'íomhánna'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príomh-ainm atá ar scéal nó páipéar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"laghdaigh, athúsáid,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 éadaí a bhfuil le feiceáil in irishleabhair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nuachtán</dc:title>
  <dcterms:created xsi:type="dcterms:W3CDTF">2021-10-12T14:40:47Z</dcterms:created>
  <dcterms:modified xsi:type="dcterms:W3CDTF">2021-10-12T14:40:47Z</dcterms:modified>
</cp:coreProperties>
</file>