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attractive force that bonds protons and neutrons together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required for 1/2 of a sample of a radioisotope to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particle made up of 2 protons and 2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penetrating ray of energy emitted by an unstable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splitting of an atomic nucleus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matter in which atoms have been stripped of their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possible mass of a fissionable material that can sustain a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neutrons released during the splitting of an initial nucleus trigger a series of nuclear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naturally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atom containing an unstable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subatomic particle theorized to be among the basic units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 emitted by an unstable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with atomic number greater than 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charged particles and energy that are emitted from the nuclei of radioisotope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in which the nuclei of 2 atoms combine to form a larger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conversion of atoms of one element to atoms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an unstable atomic nucleus emits charged particles and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</dc:title>
  <dcterms:created xsi:type="dcterms:W3CDTF">2021-10-12T14:40:51Z</dcterms:created>
  <dcterms:modified xsi:type="dcterms:W3CDTF">2021-10-12T14:40:51Z</dcterms:modified>
</cp:coreProperties>
</file>