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 </w:t>
      </w:r>
    </w:p>
    <w:p>
      <w:pPr>
        <w:pStyle w:val="Questions"/>
      </w:pPr>
      <w:r>
        <w:t xml:space="preserve">1. TDOITIVACRYAI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IAOSDREOTSOIP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URACLNE ONADIIRTA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HAALP ITCRPEAL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ATBE PCIRLTAE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AMGMA YRA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ADCOKRUBNG NRAADOIIT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EFHFALLI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MTTNROSAAITNU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RUNNTRMSIAA LETEMNES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QRUAK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NTGROS LEUNCAR CFERO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IOSNFSI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NAHIC SERAINCOT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CRCILATI MSAS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ONUFIS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PMLASA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</dc:title>
  <dcterms:created xsi:type="dcterms:W3CDTF">2021-10-12T14:40:53Z</dcterms:created>
  <dcterms:modified xsi:type="dcterms:W3CDTF">2021-10-12T14:40:53Z</dcterms:modified>
</cp:coreProperties>
</file>